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8A4E" w14:textId="77777777" w:rsidR="00F5724F" w:rsidRPr="000A02D7" w:rsidRDefault="00000000">
      <w:pPr>
        <w:pStyle w:val="1"/>
        <w:rPr>
          <w:lang w:val="ru-RU"/>
        </w:rPr>
      </w:pPr>
      <w:r w:rsidRPr="000A02D7">
        <w:rPr>
          <w:lang w:val="ru-RU"/>
        </w:rPr>
        <w:t>Творче завдання: «Мій корисний предмет для дому»</w:t>
      </w:r>
    </w:p>
    <w:p w14:paraId="3C418AB8" w14:textId="77777777" w:rsidR="00F5724F" w:rsidRPr="000A02D7" w:rsidRDefault="00000000">
      <w:pPr>
        <w:pStyle w:val="21"/>
        <w:rPr>
          <w:lang w:val="ru-RU"/>
        </w:rPr>
      </w:pPr>
      <w:r w:rsidRPr="000A02D7">
        <w:rPr>
          <w:lang w:val="ru-RU"/>
        </w:rPr>
        <w:t>Мета</w:t>
      </w:r>
    </w:p>
    <w:p w14:paraId="39737EC3" w14:textId="77777777" w:rsidR="00F5724F" w:rsidRPr="000A02D7" w:rsidRDefault="00000000">
      <w:pPr>
        <w:rPr>
          <w:lang w:val="ru-RU"/>
        </w:rPr>
      </w:pPr>
      <w:r w:rsidRPr="000A02D7">
        <w:rPr>
          <w:lang w:val="ru-RU"/>
        </w:rPr>
        <w:t>Створити ідею корисного виробу для дому, використовуючи доступні матеріали, та описати процес його виготовлення.</w:t>
      </w:r>
    </w:p>
    <w:p w14:paraId="1ED2CCC5" w14:textId="77777777" w:rsidR="00F5724F" w:rsidRPr="000A02D7" w:rsidRDefault="00000000">
      <w:pPr>
        <w:pStyle w:val="21"/>
        <w:rPr>
          <w:lang w:val="ru-RU"/>
        </w:rPr>
      </w:pPr>
      <w:r w:rsidRPr="000A02D7">
        <w:rPr>
          <w:lang w:val="ru-RU"/>
        </w:rPr>
        <w:t>1. Ідея виробу</w:t>
      </w:r>
    </w:p>
    <w:p w14:paraId="18065173" w14:textId="77777777" w:rsidR="00F5724F" w:rsidRPr="000A02D7" w:rsidRDefault="00000000">
      <w:pPr>
        <w:rPr>
          <w:lang w:val="ru-RU"/>
        </w:rPr>
      </w:pPr>
      <w:r w:rsidRPr="000A02D7">
        <w:rPr>
          <w:lang w:val="ru-RU"/>
        </w:rPr>
        <w:t>Придумай предмет, який може бути корисним у побуті.</w:t>
      </w:r>
      <w:r w:rsidRPr="000A02D7">
        <w:rPr>
          <w:lang w:val="ru-RU"/>
        </w:rPr>
        <w:br/>
      </w:r>
      <w:r w:rsidRPr="000A02D7">
        <w:rPr>
          <w:lang w:val="ru-RU"/>
        </w:rPr>
        <w:br/>
        <w:t>Приклади:</w:t>
      </w:r>
      <w:r w:rsidRPr="000A02D7">
        <w:rPr>
          <w:lang w:val="ru-RU"/>
        </w:rPr>
        <w:br/>
        <w:t>- органайзер для канцелярії</w:t>
      </w:r>
      <w:r w:rsidRPr="000A02D7">
        <w:rPr>
          <w:lang w:val="ru-RU"/>
        </w:rPr>
        <w:br/>
        <w:t>- підставка для телефону</w:t>
      </w:r>
      <w:r w:rsidRPr="000A02D7">
        <w:rPr>
          <w:lang w:val="ru-RU"/>
        </w:rPr>
        <w:br/>
        <w:t>- тримач для ключів</w:t>
      </w:r>
      <w:r w:rsidRPr="000A02D7">
        <w:rPr>
          <w:lang w:val="ru-RU"/>
        </w:rPr>
        <w:br/>
        <w:t>- міні-поличка</w:t>
      </w:r>
      <w:r w:rsidRPr="000A02D7">
        <w:rPr>
          <w:lang w:val="ru-RU"/>
        </w:rPr>
        <w:br/>
        <w:t>- еко-іграшка з підручних матеріалів</w:t>
      </w:r>
      <w:r w:rsidRPr="000A02D7">
        <w:rPr>
          <w:lang w:val="ru-RU"/>
        </w:rPr>
        <w:br/>
      </w:r>
      <w:r w:rsidRPr="000A02D7">
        <w:rPr>
          <w:lang w:val="ru-RU"/>
        </w:rPr>
        <w:br/>
        <w:t>Опиши:</w:t>
      </w:r>
      <w:r w:rsidRPr="000A02D7">
        <w:rPr>
          <w:lang w:val="ru-RU"/>
        </w:rPr>
        <w:br/>
        <w:t>- що це за предмет</w:t>
      </w:r>
      <w:r w:rsidRPr="000A02D7">
        <w:rPr>
          <w:lang w:val="ru-RU"/>
        </w:rPr>
        <w:br/>
        <w:t>- для чого він потрібен</w:t>
      </w:r>
      <w:r w:rsidRPr="000A02D7">
        <w:rPr>
          <w:lang w:val="ru-RU"/>
        </w:rPr>
        <w:br/>
        <w:t>- з чого ти його зробиш</w:t>
      </w:r>
    </w:p>
    <w:p w14:paraId="456F5EE0" w14:textId="77777777" w:rsidR="00F5724F" w:rsidRPr="000A02D7" w:rsidRDefault="00000000">
      <w:pPr>
        <w:pStyle w:val="21"/>
        <w:rPr>
          <w:lang w:val="ru-RU"/>
        </w:rPr>
      </w:pPr>
      <w:r w:rsidRPr="000A02D7">
        <w:rPr>
          <w:lang w:val="ru-RU"/>
        </w:rPr>
        <w:t>2. Ескіз виробу</w:t>
      </w:r>
    </w:p>
    <w:p w14:paraId="5C9796C2" w14:textId="77777777" w:rsidR="00F5724F" w:rsidRPr="000A02D7" w:rsidRDefault="00000000">
      <w:pPr>
        <w:rPr>
          <w:lang w:val="ru-RU"/>
        </w:rPr>
      </w:pPr>
      <w:r w:rsidRPr="000A02D7">
        <w:rPr>
          <w:lang w:val="ru-RU"/>
        </w:rPr>
        <w:t>Зроби малюнок (від руки або цифровий) та підпиши основні частини виробу.</w:t>
      </w:r>
    </w:p>
    <w:p w14:paraId="3E7F7315" w14:textId="77777777" w:rsidR="00F5724F" w:rsidRPr="000A02D7" w:rsidRDefault="00000000">
      <w:pPr>
        <w:pStyle w:val="21"/>
        <w:rPr>
          <w:lang w:val="ru-RU"/>
        </w:rPr>
      </w:pPr>
      <w:r w:rsidRPr="000A02D7">
        <w:rPr>
          <w:lang w:val="ru-RU"/>
        </w:rPr>
        <w:t>3. Технологічна карта</w:t>
      </w:r>
    </w:p>
    <w:p w14:paraId="3A6EC7F8" w14:textId="77777777" w:rsidR="00F5724F" w:rsidRPr="000A02D7" w:rsidRDefault="00000000">
      <w:pPr>
        <w:rPr>
          <w:lang w:val="ru-RU"/>
        </w:rPr>
      </w:pPr>
      <w:r w:rsidRPr="000A02D7">
        <w:rPr>
          <w:lang w:val="ru-RU"/>
        </w:rPr>
        <w:t>Опиши процес виготовлення:</w:t>
      </w:r>
      <w:r w:rsidRPr="000A02D7">
        <w:rPr>
          <w:lang w:val="ru-RU"/>
        </w:rPr>
        <w:br/>
      </w:r>
      <w:r w:rsidRPr="000A02D7">
        <w:rPr>
          <w:lang w:val="ru-RU"/>
        </w:rPr>
        <w:br/>
        <w:t>- Матеріали (картон, клей, ножиці, тканина тощо)</w:t>
      </w:r>
      <w:r w:rsidRPr="000A02D7">
        <w:rPr>
          <w:lang w:val="ru-RU"/>
        </w:rPr>
        <w:br/>
        <w:t>- Інструменти</w:t>
      </w:r>
      <w:r w:rsidRPr="000A02D7">
        <w:rPr>
          <w:lang w:val="ru-RU"/>
        </w:rPr>
        <w:br/>
        <w:t>- Етапи роботи (3–6 кроків)</w:t>
      </w:r>
      <w:r w:rsidRPr="000A02D7">
        <w:rPr>
          <w:lang w:val="ru-RU"/>
        </w:rPr>
        <w:br/>
        <w:t>- Правила безпеки під час роботи</w:t>
      </w:r>
    </w:p>
    <w:p w14:paraId="46FA38AE" w14:textId="77777777" w:rsidR="00F5724F" w:rsidRPr="000A02D7" w:rsidRDefault="00000000">
      <w:pPr>
        <w:pStyle w:val="21"/>
        <w:rPr>
          <w:lang w:val="ru-RU"/>
        </w:rPr>
      </w:pPr>
      <w:r w:rsidRPr="000A02D7">
        <w:rPr>
          <w:lang w:val="ru-RU"/>
        </w:rPr>
        <w:t>Додаткове завдання (за бажанням)</w:t>
      </w:r>
    </w:p>
    <w:p w14:paraId="085D3EE9" w14:textId="77777777" w:rsidR="00F5724F" w:rsidRPr="000A02D7" w:rsidRDefault="00000000">
      <w:pPr>
        <w:rPr>
          <w:lang w:val="ru-RU"/>
        </w:rPr>
      </w:pPr>
      <w:r w:rsidRPr="000A02D7">
        <w:rPr>
          <w:lang w:val="ru-RU"/>
        </w:rPr>
        <w:t>- придумай назву бренду для свого виробу</w:t>
      </w:r>
      <w:r w:rsidRPr="000A02D7">
        <w:rPr>
          <w:lang w:val="ru-RU"/>
        </w:rPr>
        <w:br/>
        <w:t>- запропонуй, як можна його вдосконалити</w:t>
      </w:r>
      <w:r w:rsidRPr="000A02D7">
        <w:rPr>
          <w:lang w:val="ru-RU"/>
        </w:rPr>
        <w:br/>
        <w:t>- зроби фото готового виробу</w:t>
      </w:r>
    </w:p>
    <w:p w14:paraId="7C431FFF" w14:textId="77777777" w:rsidR="00F5724F" w:rsidRPr="000A02D7" w:rsidRDefault="00000000">
      <w:pPr>
        <w:pStyle w:val="21"/>
        <w:rPr>
          <w:lang w:val="ru-RU"/>
        </w:rPr>
      </w:pPr>
      <w:r w:rsidRPr="000A02D7">
        <w:rPr>
          <w:lang w:val="ru-RU"/>
        </w:rPr>
        <w:t>Критерії оцінювання</w:t>
      </w:r>
    </w:p>
    <w:p w14:paraId="362F720C" w14:textId="0FE45029" w:rsidR="00F5724F" w:rsidRPr="000A02D7" w:rsidRDefault="00000000">
      <w:pPr>
        <w:rPr>
          <w:lang w:val="ru-RU"/>
        </w:rPr>
      </w:pPr>
      <w:r w:rsidRPr="000A02D7">
        <w:rPr>
          <w:lang w:val="ru-RU"/>
        </w:rPr>
        <w:t>- креативність ідеї</w:t>
      </w:r>
      <w:r w:rsidR="000A02D7">
        <w:rPr>
          <w:lang w:val="ru-RU"/>
        </w:rPr>
        <w:t xml:space="preserve"> -3б</w:t>
      </w:r>
      <w:r w:rsidRPr="000A02D7">
        <w:rPr>
          <w:lang w:val="ru-RU"/>
        </w:rPr>
        <w:br/>
        <w:t>- акуратність ескізу</w:t>
      </w:r>
      <w:r w:rsidR="000A02D7">
        <w:rPr>
          <w:lang w:val="ru-RU"/>
        </w:rPr>
        <w:t>-2б</w:t>
      </w:r>
      <w:r w:rsidRPr="000A02D7">
        <w:rPr>
          <w:lang w:val="ru-RU"/>
        </w:rPr>
        <w:br/>
        <w:t>- логічність технологічної карти</w:t>
      </w:r>
      <w:r w:rsidR="000A02D7">
        <w:rPr>
          <w:lang w:val="ru-RU"/>
        </w:rPr>
        <w:t>-3б</w:t>
      </w:r>
      <w:r w:rsidRPr="000A02D7">
        <w:rPr>
          <w:lang w:val="ru-RU"/>
        </w:rPr>
        <w:br/>
        <w:t>- повнота опису</w:t>
      </w:r>
      <w:r w:rsidR="000A02D7">
        <w:rPr>
          <w:lang w:val="ru-RU"/>
        </w:rPr>
        <w:t>-2б</w:t>
      </w:r>
      <w:r w:rsidRPr="000A02D7">
        <w:rPr>
          <w:lang w:val="ru-RU"/>
        </w:rPr>
        <w:br/>
        <w:t>- самостійність виконання</w:t>
      </w:r>
      <w:r w:rsidR="000A02D7">
        <w:rPr>
          <w:lang w:val="ru-RU"/>
        </w:rPr>
        <w:t>-2б</w:t>
      </w:r>
    </w:p>
    <w:sectPr w:rsidR="00F5724F" w:rsidRPr="000A02D7" w:rsidSect="000A02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5400016">
    <w:abstractNumId w:val="8"/>
  </w:num>
  <w:num w:numId="2" w16cid:durableId="521163502">
    <w:abstractNumId w:val="6"/>
  </w:num>
  <w:num w:numId="3" w16cid:durableId="18512842">
    <w:abstractNumId w:val="5"/>
  </w:num>
  <w:num w:numId="4" w16cid:durableId="722096183">
    <w:abstractNumId w:val="4"/>
  </w:num>
  <w:num w:numId="5" w16cid:durableId="1763574211">
    <w:abstractNumId w:val="7"/>
  </w:num>
  <w:num w:numId="6" w16cid:durableId="889539761">
    <w:abstractNumId w:val="3"/>
  </w:num>
  <w:num w:numId="7" w16cid:durableId="1370300776">
    <w:abstractNumId w:val="2"/>
  </w:num>
  <w:num w:numId="8" w16cid:durableId="1836526556">
    <w:abstractNumId w:val="1"/>
  </w:num>
  <w:num w:numId="9" w16cid:durableId="60785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02D7"/>
    <w:rsid w:val="0015074B"/>
    <w:rsid w:val="0029639D"/>
    <w:rsid w:val="00326F90"/>
    <w:rsid w:val="004D1776"/>
    <w:rsid w:val="00AA1D8D"/>
    <w:rsid w:val="00B47730"/>
    <w:rsid w:val="00CB0664"/>
    <w:rsid w:val="00F572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11A0E"/>
  <w14:defaultImageDpi w14:val="300"/>
  <w15:docId w15:val="{F14B28BE-55D4-4CD9-913F-9E2EFA25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Кремнёва Светлана</cp:lastModifiedBy>
  <cp:revision>2</cp:revision>
  <dcterms:created xsi:type="dcterms:W3CDTF">2013-12-23T23:15:00Z</dcterms:created>
  <dcterms:modified xsi:type="dcterms:W3CDTF">2026-05-03T13:31:00Z</dcterms:modified>
  <cp:category/>
</cp:coreProperties>
</file>